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Fruta &amp; Vegetal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potato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bell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 &amp; Vegetal</dc:title>
  <dcterms:created xsi:type="dcterms:W3CDTF">2021-10-11T07:40:52Z</dcterms:created>
  <dcterms:modified xsi:type="dcterms:W3CDTF">2021-10-11T07:40:52Z</dcterms:modified>
</cp:coreProperties>
</file>