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Frutas :3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¿Como se llama la fruta que es pequeña y de color morado?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Fruta de color rojo, pequeña,  y que contiene una cola muy larga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¿Cual es el nombre de la fruta que es larga, de color anaranjado y que contiene huesos pequeños en el centro?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¿Como se le llama ala fruta que es pequeña y de color azul?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¿Cuál es la fruta que es de color amarillo y  es larga?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¿Cual es el nombre de la fruta que es roja, que lleva una hoja y es grande?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Como se llama la fruta que es de color anaranjada y que es familia cercana de la mandarina¡?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¿Como se le llama ala fruta que es larga, amarilla, con una corona grande y que contiene escamas?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Nombre de la fruta de color café por fuera, por dentro es verde, tiene huesos y un centro blanco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Nombre de la fruta que es cafe por fuera, blanca por dentro y que contiene jugo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Frutas :3</dc:title>
  <dcterms:created xsi:type="dcterms:W3CDTF">2021-10-11T07:41:03Z</dcterms:created>
  <dcterms:modified xsi:type="dcterms:W3CDTF">2021-10-11T07:41:03Z</dcterms:modified>
</cp:coreProperties>
</file>