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Frutas, Vegetales y Desayuno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bizcocho    </w:t>
      </w:r>
      <w:r>
        <w:t xml:space="preserve">   tocino    </w:t>
      </w:r>
      <w:r>
        <w:t xml:space="preserve">   wafles    </w:t>
      </w:r>
      <w:r>
        <w:t xml:space="preserve">   coliflor    </w:t>
      </w:r>
      <w:r>
        <w:t xml:space="preserve">   sandia    </w:t>
      </w:r>
      <w:r>
        <w:t xml:space="preserve">   fresas    </w:t>
      </w:r>
      <w:r>
        <w:t xml:space="preserve">   uvas    </w:t>
      </w:r>
      <w:r>
        <w:t xml:space="preserve">   ajo    </w:t>
      </w:r>
      <w:r>
        <w:t xml:space="preserve">   lechuga    </w:t>
      </w:r>
      <w:r>
        <w:t xml:space="preserve">   guisantes    </w:t>
      </w:r>
      <w:r>
        <w:t xml:space="preserve">   papas    </w:t>
      </w:r>
      <w:r>
        <w:t xml:space="preserve">   jarabe    </w:t>
      </w:r>
      <w:r>
        <w:t xml:space="preserve">   mantequilla    </w:t>
      </w:r>
      <w:r>
        <w:t xml:space="preserve">   huevos    </w:t>
      </w:r>
      <w:r>
        <w:t xml:space="preserve">   naranja    </w:t>
      </w:r>
      <w:r>
        <w:t xml:space="preserve">   pepino    </w:t>
      </w:r>
      <w:r>
        <w:t xml:space="preserve">   miél    </w:t>
      </w:r>
      <w:r>
        <w:t xml:space="preserve">   salchicha    </w:t>
      </w:r>
      <w:r>
        <w:t xml:space="preserve">   jugo    </w:t>
      </w:r>
      <w:r>
        <w:t xml:space="preserve">   manzana    </w:t>
      </w:r>
      <w:r>
        <w:t xml:space="preserve">   coco    </w:t>
      </w:r>
      <w:r>
        <w:t xml:space="preserve">   apio    </w:t>
      </w:r>
      <w:r>
        <w:t xml:space="preserve">   cebolla    </w:t>
      </w:r>
      <w:r>
        <w:t xml:space="preserve">   leche    </w:t>
      </w:r>
      <w:r>
        <w:t xml:space="preserve">   piña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Frutas, Vegetales y Desayuno</dc:title>
  <dcterms:created xsi:type="dcterms:W3CDTF">2021-10-11T07:41:33Z</dcterms:created>
  <dcterms:modified xsi:type="dcterms:W3CDTF">2021-10-11T07:41:33Z</dcterms:modified>
</cp:coreProperties>
</file>