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 with red inside full of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Orange, pit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fruit with spikes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purple fruit shaped like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fruit, bigger on the bottom, small in the middle, medium on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 fruit, red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green with seeds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 fruit that comes in bunches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on the outside, orange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fruits come in big bunches, and in two different colors, green and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Fuzzy, with a pit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Sweet, green, orange,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A______ a day keeps the doctor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made into guacamole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fruit with brown outside and green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similar to an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fruits that come in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berries, 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 with a hard shell, tropical.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Oval shaped cantaloupe.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</dc:title>
  <dcterms:created xsi:type="dcterms:W3CDTF">2021-10-11T07:40:44Z</dcterms:created>
  <dcterms:modified xsi:type="dcterms:W3CDTF">2021-10-11T07:40:44Z</dcterms:modified>
</cp:coreProperties>
</file>