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Verduras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Habas    </w:t>
      </w:r>
      <w:r>
        <w:t xml:space="preserve">   Melocotones    </w:t>
      </w:r>
      <w:r>
        <w:t xml:space="preserve">   Lechuga    </w:t>
      </w:r>
      <w:r>
        <w:t xml:space="preserve">   Mora Azul    </w:t>
      </w:r>
      <w:r>
        <w:t xml:space="preserve">   Squash    </w:t>
      </w:r>
      <w:r>
        <w:t xml:space="preserve">   Fresas    </w:t>
      </w:r>
      <w:r>
        <w:t xml:space="preserve">   Pepions    </w:t>
      </w:r>
      <w:r>
        <w:t xml:space="preserve">   Uvas    </w:t>
      </w:r>
      <w:r>
        <w:t xml:space="preserve">   Broccoli    </w:t>
      </w:r>
      <w:r>
        <w:t xml:space="preserve">   Naranjas    </w:t>
      </w:r>
      <w:r>
        <w:t xml:space="preserve">   Chicharos    </w:t>
      </w:r>
      <w:r>
        <w:t xml:space="preserve">   Banano    </w:t>
      </w:r>
      <w:r>
        <w:t xml:space="preserve">   Maiz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Verduras </dc:title>
  <dcterms:created xsi:type="dcterms:W3CDTF">2021-10-11T07:40:19Z</dcterms:created>
  <dcterms:modified xsi:type="dcterms:W3CDTF">2021-10-11T07:40:19Z</dcterms:modified>
</cp:coreProperties>
</file>