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Frutti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papaia    </w:t>
      </w:r>
      <w:r>
        <w:t xml:space="preserve">   mora    </w:t>
      </w:r>
      <w:r>
        <w:t xml:space="preserve">   ribes    </w:t>
      </w:r>
      <w:r>
        <w:t xml:space="preserve">   lampone    </w:t>
      </w:r>
      <w:r>
        <w:t xml:space="preserve">   pera    </w:t>
      </w:r>
      <w:r>
        <w:t xml:space="preserve">   kiwi    </w:t>
      </w:r>
      <w:r>
        <w:t xml:space="preserve">   dattero    </w:t>
      </w:r>
      <w:r>
        <w:t xml:space="preserve">   avocado    </w:t>
      </w:r>
      <w:r>
        <w:t xml:space="preserve">   cocco    </w:t>
      </w:r>
      <w:r>
        <w:t xml:space="preserve">   ananas    </w:t>
      </w:r>
      <w:r>
        <w:t xml:space="preserve">   pomodoro    </w:t>
      </w:r>
      <w:r>
        <w:t xml:space="preserve">   melograno    </w:t>
      </w:r>
      <w:r>
        <w:t xml:space="preserve">   clementino    </w:t>
      </w:r>
      <w:r>
        <w:t xml:space="preserve">   mandarino    </w:t>
      </w:r>
      <w:r>
        <w:t xml:space="preserve">   arancia    </w:t>
      </w:r>
      <w:r>
        <w:t xml:space="preserve">   ciliegia    </w:t>
      </w:r>
      <w:r>
        <w:t xml:space="preserve">   fragola    </w:t>
      </w:r>
      <w:r>
        <w:t xml:space="preserve">   albicocca    </w:t>
      </w:r>
      <w:r>
        <w:t xml:space="preserve">   banana    </w:t>
      </w:r>
      <w:r>
        <w:t xml:space="preserve">   mela    </w:t>
      </w:r>
      <w:r>
        <w:t xml:space="preserve">   pesca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Frutti</dc:title>
  <dcterms:created xsi:type="dcterms:W3CDTF">2021-10-11T07:41:17Z</dcterms:created>
  <dcterms:modified xsi:type="dcterms:W3CDTF">2021-10-11T07:41:17Z</dcterms:modified>
</cp:coreProperties>
</file>