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Frutti</w:t>
      </w:r>
    </w:p>
    <w:p>
      <w:pPr>
        <w:pStyle w:val="Questions"/>
      </w:pPr>
      <w:r>
        <w:t xml:space="preserve">1. MLEA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AIOCLACCCB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ASANAN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NAGOM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PAAAPI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PODORMOO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APRE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GAAFRLO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AIANARC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EALIGIIGC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OCOCC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ALODMRAN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Frutti</dc:title>
  <dcterms:created xsi:type="dcterms:W3CDTF">2021-10-11T07:41:19Z</dcterms:created>
  <dcterms:modified xsi:type="dcterms:W3CDTF">2021-10-11T07:41:19Z</dcterms:modified>
</cp:coreProperties>
</file>