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yesterday    </w:t>
      </w:r>
      <w:r>
        <w:t xml:space="preserve">   today    </w:t>
      </w:r>
      <w:r>
        <w:t xml:space="preserve">   foot    </w:t>
      </w:r>
      <w:r>
        <w:t xml:space="preserve">   base    </w:t>
      </w:r>
      <w:r>
        <w:t xml:space="preserve">   tomorrow    </w:t>
      </w:r>
      <w:r>
        <w:t xml:space="preserve">   tissue    </w:t>
      </w:r>
      <w:r>
        <w:t xml:space="preserve">   summer    </w:t>
      </w:r>
      <w:r>
        <w:t xml:space="preserve">   spend    </w:t>
      </w:r>
      <w:r>
        <w:t xml:space="preserve">   hug    </w:t>
      </w:r>
      <w:r>
        <w:t xml:space="preserve">   now    </w:t>
      </w:r>
      <w:r>
        <w:t xml:space="preserve">   either    </w:t>
      </w:r>
      <w:r>
        <w:t xml:space="preserve">   want    </w:t>
      </w:r>
      <w:r>
        <w:t xml:space="preserve">   dont    </w:t>
      </w:r>
      <w:r>
        <w:t xml:space="preserve">   pea    </w:t>
      </w:r>
      <w:r>
        <w:t xml:space="preserve">   page    </w:t>
      </w:r>
      <w:r>
        <w:t xml:space="preserve">   horse    </w:t>
      </w:r>
      <w:r>
        <w:t xml:space="preserve">   house    </w:t>
      </w:r>
      <w:r>
        <w:t xml:space="preserve">   are    </w:t>
      </w:r>
      <w:r>
        <w:t xml:space="preserve">   air    </w:t>
      </w:r>
      <w:r>
        <w:t xml:space="preserve">   hand    </w:t>
      </w:r>
      <w:r>
        <w:t xml:space="preserve">   use    </w:t>
      </w:r>
      <w:r>
        <w:t xml:space="preserve">   us    </w:t>
      </w:r>
      <w:r>
        <w:t xml:space="preserve">   mean    </w:t>
      </w:r>
      <w:r>
        <w:t xml:space="preserve">   men    </w:t>
      </w:r>
      <w:r>
        <w:t xml:space="preserve">   large    </w:t>
      </w:r>
      <w:r>
        <w:t xml:space="preserve">   small    </w:t>
      </w:r>
      <w:r>
        <w:t xml:space="preserve">   great    </w:t>
      </w:r>
      <w:r>
        <w:t xml:space="preserve">   or    </w:t>
      </w:r>
      <w:r>
        <w:t xml:space="preserve">   our    </w:t>
      </w:r>
      <w:r>
        <w:t xml:space="preserve">   knew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2</dc:title>
  <dcterms:created xsi:type="dcterms:W3CDTF">2021-10-11T07:40:12Z</dcterms:created>
  <dcterms:modified xsi:type="dcterms:W3CDTF">2021-10-11T07:40:12Z</dcterms:modified>
</cp:coreProperties>
</file>