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First 1-50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if    </w:t>
      </w:r>
      <w:r>
        <w:t xml:space="preserve">   their    </w:t>
      </w:r>
      <w:r>
        <w:t xml:space="preserve">   how    </w:t>
      </w:r>
      <w:r>
        <w:t xml:space="preserve">   do    </w:t>
      </w:r>
      <w:r>
        <w:t xml:space="preserve">   she    </w:t>
      </w:r>
      <w:r>
        <w:t xml:space="preserve">   which    </w:t>
      </w:r>
      <w:r>
        <w:t xml:space="preserve">   each    </w:t>
      </w:r>
      <w:r>
        <w:t xml:space="preserve">   an    </w:t>
      </w:r>
      <w:r>
        <w:t xml:space="preserve">   use    </w:t>
      </w:r>
      <w:r>
        <w:t xml:space="preserve">   there    </w:t>
      </w:r>
      <w:r>
        <w:t xml:space="preserve">   said    </w:t>
      </w:r>
      <w:r>
        <w:t xml:space="preserve">   can    </w:t>
      </w:r>
      <w:r>
        <w:t xml:space="preserve">   your    </w:t>
      </w:r>
      <w:r>
        <w:t xml:space="preserve">   when    </w:t>
      </w:r>
      <w:r>
        <w:t xml:space="preserve">   we    </w:t>
      </w:r>
      <w:r>
        <w:t xml:space="preserve">   were    </w:t>
      </w:r>
      <w:r>
        <w:t xml:space="preserve">   all    </w:t>
      </w:r>
      <w:r>
        <w:t xml:space="preserve">   what    </w:t>
      </w:r>
      <w:r>
        <w:t xml:space="preserve">   not    </w:t>
      </w:r>
      <w:r>
        <w:t xml:space="preserve">   but    </w:t>
      </w:r>
      <w:r>
        <w:t xml:space="preserve">   words    </w:t>
      </w:r>
      <w:r>
        <w:t xml:space="preserve">   by    </w:t>
      </w:r>
      <w:r>
        <w:t xml:space="preserve">   had    </w:t>
      </w:r>
      <w:r>
        <w:t xml:space="preserve">   one    </w:t>
      </w:r>
      <w:r>
        <w:t xml:space="preserve">   or    </w:t>
      </w:r>
      <w:r>
        <w:t xml:space="preserve">   from    </w:t>
      </w:r>
      <w:r>
        <w:t xml:space="preserve">   have    </w:t>
      </w:r>
      <w:r>
        <w:t xml:space="preserve">   this    </w:t>
      </w:r>
      <w:r>
        <w:t xml:space="preserve">   be    </w:t>
      </w:r>
      <w:r>
        <w:t xml:space="preserve">   at    </w:t>
      </w:r>
      <w:r>
        <w:t xml:space="preserve">   I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First 1-50</dc:title>
  <dcterms:created xsi:type="dcterms:W3CDTF">2021-10-11T07:40:54Z</dcterms:created>
  <dcterms:modified xsi:type="dcterms:W3CDTF">2021-10-11T07:40:54Z</dcterms:modified>
</cp:coreProperties>
</file>