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Sight Words Column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stood    </w:t>
      </w:r>
      <w:r>
        <w:t xml:space="preserve">   ago    </w:t>
      </w:r>
      <w:r>
        <w:t xml:space="preserve">   base    </w:t>
      </w:r>
      <w:r>
        <w:t xml:space="preserve">   machine    </w:t>
      </w:r>
      <w:r>
        <w:t xml:space="preserve">   less    </w:t>
      </w:r>
      <w:r>
        <w:t xml:space="preserve">   week    </w:t>
      </w:r>
      <w:r>
        <w:t xml:space="preserve">   island    </w:t>
      </w:r>
      <w:r>
        <w:t xml:space="preserve">   known    </w:t>
      </w:r>
      <w:r>
        <w:t xml:space="preserve">   green    </w:t>
      </w:r>
      <w:r>
        <w:t xml:space="preserve">   stay    </w:t>
      </w:r>
      <w:r>
        <w:t xml:space="preserve">   wheels    </w:t>
      </w:r>
      <w:r>
        <w:t xml:space="preserve">   inside    </w:t>
      </w:r>
      <w:r>
        <w:t xml:space="preserve">   scientists    </w:t>
      </w:r>
      <w:r>
        <w:t xml:space="preserve">   carefully    </w:t>
      </w:r>
      <w:r>
        <w:t xml:space="preserve">   rest    </w:t>
      </w:r>
      <w:r>
        <w:t xml:space="preserve">   nothing    </w:t>
      </w:r>
      <w:r>
        <w:t xml:space="preserve">   note    </w:t>
      </w:r>
      <w:r>
        <w:t xml:space="preserve">   class    </w:t>
      </w:r>
      <w:r>
        <w:t xml:space="preserve">   ocean    </w:t>
      </w:r>
      <w:r>
        <w:t xml:space="preserve">   building    </w:t>
      </w:r>
      <w:r>
        <w:t xml:space="preserve">   produce    </w:t>
      </w:r>
      <w:r>
        <w:t xml:space="preserve">   surface    </w:t>
      </w:r>
      <w:r>
        <w:t xml:space="preserve">   course    </w:t>
      </w:r>
      <w:r>
        <w:t xml:space="preserve">   contain    </w:t>
      </w:r>
      <w:r>
        <w:t xml:space="preserve">   decided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Sight Words Column 2</dc:title>
  <dcterms:created xsi:type="dcterms:W3CDTF">2021-10-11T07:41:40Z</dcterms:created>
  <dcterms:modified xsi:type="dcterms:W3CDTF">2021-10-11T07:41:40Z</dcterms:modified>
</cp:coreProperties>
</file>