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Sight Words First 100: week 6</w:t>
      </w:r>
    </w:p>
    <w:p>
      <w:pPr>
        <w:pStyle w:val="Questions"/>
      </w:pPr>
      <w:r>
        <w:t xml:space="preserve">1. MHTE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REH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SHTEE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NTHE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WODLU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YAMN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KMEA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Sight Words First 100: week 6</dc:title>
  <dcterms:created xsi:type="dcterms:W3CDTF">2021-10-11T07:40:37Z</dcterms:created>
  <dcterms:modified xsi:type="dcterms:W3CDTF">2021-10-11T07:40:37Z</dcterms:modified>
</cp:coreProperties>
</file>