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Sight Words List First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Sight Words List First #1</dc:title>
  <dcterms:created xsi:type="dcterms:W3CDTF">2021-10-11T07:41:36Z</dcterms:created>
  <dcterms:modified xsi:type="dcterms:W3CDTF">2021-10-11T07:41:36Z</dcterms:modified>
</cp:coreProperties>
</file>