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knew    </w:t>
      </w:r>
      <w:r>
        <w:t xml:space="preserve">   remember    </w:t>
      </w:r>
      <w:r>
        <w:t xml:space="preserve">   figure    </w:t>
      </w:r>
      <w:r>
        <w:t xml:space="preserve">   measure    </w:t>
      </w:r>
      <w:r>
        <w:t xml:space="preserve">   whole    </w:t>
      </w:r>
      <w:r>
        <w:t xml:space="preserve">   complete    </w:t>
      </w:r>
      <w:r>
        <w:t xml:space="preserve">   friends    </w:t>
      </w:r>
      <w:r>
        <w:t xml:space="preserve">   hundred    </w:t>
      </w:r>
      <w:r>
        <w:t xml:space="preserve">   however    </w:t>
      </w:r>
      <w:r>
        <w:t xml:space="preserve">   usually    </w:t>
      </w:r>
      <w:r>
        <w:t xml:space="preserve">   questions    </w:t>
      </w:r>
      <w:r>
        <w:t xml:space="preserve">   solution    </w:t>
      </w:r>
      <w:r>
        <w:t xml:space="preserve">   problem    </w:t>
      </w:r>
      <w:r>
        <w:t xml:space="preserve">   become    </w:t>
      </w:r>
      <w:r>
        <w:t xml:space="preserve">   several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#1</dc:title>
  <dcterms:created xsi:type="dcterms:W3CDTF">2021-10-11T07:40:46Z</dcterms:created>
  <dcterms:modified xsi:type="dcterms:W3CDTF">2021-10-11T07:40:46Z</dcterms:modified>
</cp:coreProperties>
</file>