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Fry Words 200 List - 1-25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back    </w:t>
      </w:r>
      <w:r>
        <w:t xml:space="preserve">   give    </w:t>
      </w:r>
      <w:r>
        <w:t xml:space="preserve">   good    </w:t>
      </w:r>
      <w:r>
        <w:t xml:space="preserve">   just    </w:t>
      </w:r>
      <w:r>
        <w:t xml:space="preserve">   know    </w:t>
      </w:r>
      <w:r>
        <w:t xml:space="preserve">   little    </w:t>
      </w:r>
      <w:r>
        <w:t xml:space="preserve">   live    </w:t>
      </w:r>
      <w:r>
        <w:t xml:space="preserve">   man    </w:t>
      </w:r>
      <w:r>
        <w:t xml:space="preserve">   me    </w:t>
      </w:r>
      <w:r>
        <w:t xml:space="preserve">   most    </w:t>
      </w:r>
      <w:r>
        <w:t xml:space="preserve">   name    </w:t>
      </w:r>
      <w:r>
        <w:t xml:space="preserve">   new    </w:t>
      </w:r>
      <w:r>
        <w:t xml:space="preserve">   only    </w:t>
      </w:r>
      <w:r>
        <w:t xml:space="preserve">   our    </w:t>
      </w:r>
      <w:r>
        <w:t xml:space="preserve">   over    </w:t>
      </w:r>
      <w:r>
        <w:t xml:space="preserve">   place    </w:t>
      </w:r>
      <w:r>
        <w:t xml:space="preserve">   sentence    </w:t>
      </w:r>
      <w:r>
        <w:t xml:space="preserve">   sound    </w:t>
      </w:r>
      <w:r>
        <w:t xml:space="preserve">   take    </w:t>
      </w:r>
      <w:r>
        <w:t xml:space="preserve">   things    </w:t>
      </w:r>
      <w:r>
        <w:t xml:space="preserve">   think    </w:t>
      </w:r>
      <w:r>
        <w:t xml:space="preserve">   very    </w:t>
      </w:r>
      <w:r>
        <w:t xml:space="preserve">   work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200 List - 1-25</dc:title>
  <dcterms:created xsi:type="dcterms:W3CDTF">2021-10-11T07:40:57Z</dcterms:created>
  <dcterms:modified xsi:type="dcterms:W3CDTF">2021-10-11T07:40:57Z</dcterms:modified>
</cp:coreProperties>
</file>