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stood    </w:t>
      </w:r>
      <w:r>
        <w:t xml:space="preserve">   ago    </w:t>
      </w:r>
      <w:r>
        <w:t xml:space="preserve">   base    </w:t>
      </w:r>
      <w:r>
        <w:t xml:space="preserve">   machine    </w:t>
      </w:r>
      <w:r>
        <w:t xml:space="preserve">   less    </w:t>
      </w:r>
      <w:r>
        <w:t xml:space="preserve">   week    </w:t>
      </w:r>
      <w:r>
        <w:t xml:space="preserve">   island    </w:t>
      </w:r>
      <w:r>
        <w:t xml:space="preserve">   known    </w:t>
      </w:r>
      <w:r>
        <w:t xml:space="preserve">   green    </w:t>
      </w:r>
      <w:r>
        <w:t xml:space="preserve">   stay    </w:t>
      </w:r>
      <w:r>
        <w:t xml:space="preserve">   wheels    </w:t>
      </w:r>
      <w:r>
        <w:t xml:space="preserve">   inside    </w:t>
      </w:r>
      <w:r>
        <w:t xml:space="preserve">   scientist    </w:t>
      </w:r>
      <w:r>
        <w:t xml:space="preserve">   carefully    </w:t>
      </w:r>
      <w:r>
        <w:t xml:space="preserve">   rest    </w:t>
      </w:r>
      <w:r>
        <w:t xml:space="preserve">   nothing    </w:t>
      </w:r>
      <w:r>
        <w:t xml:space="preserve">   note    </w:t>
      </w:r>
      <w:r>
        <w:t xml:space="preserve">   class    </w:t>
      </w:r>
      <w:r>
        <w:t xml:space="preserve">   ocean    </w:t>
      </w:r>
      <w:r>
        <w:t xml:space="preserve">   building    </w:t>
      </w:r>
      <w:r>
        <w:t xml:space="preserve">   produce    </w:t>
      </w:r>
      <w:r>
        <w:t xml:space="preserve">   surface    </w:t>
      </w:r>
      <w:r>
        <w:t xml:space="preserve">   course    </w:t>
      </w:r>
      <w:r>
        <w:t xml:space="preserve">   contain    </w:t>
      </w:r>
      <w:r>
        <w:t xml:space="preserve">   decided    </w:t>
      </w:r>
      <w:r>
        <w:t xml:space="preserve">   street    </w:t>
      </w:r>
      <w:r>
        <w:t xml:space="preserve">   inches    </w:t>
      </w:r>
      <w:r>
        <w:t xml:space="preserve">   fact    </w:t>
      </w:r>
      <w:r>
        <w:t xml:space="preserve">   feel    </w:t>
      </w:r>
      <w:r>
        <w:t xml:space="preserve">   front    </w:t>
      </w:r>
      <w:r>
        <w:t xml:space="preserve">   stars    </w:t>
      </w:r>
      <w:r>
        <w:t xml:space="preserve">   verb    </w:t>
      </w:r>
      <w:r>
        <w:t xml:space="preserve">   strong    </w:t>
      </w:r>
      <w:r>
        <w:t xml:space="preserve">   minutes    </w:t>
      </w:r>
      <w:r>
        <w:t xml:space="preserve">   shown    </w:t>
      </w:r>
      <w:r>
        <w:t xml:space="preserve">   became    </w:t>
      </w:r>
      <w:r>
        <w:t xml:space="preserve">   person    </w:t>
      </w:r>
      <w:r>
        <w:t xml:space="preserve">   quickly    </w:t>
      </w:r>
      <w:r>
        <w:t xml:space="preserve">   oh    </w:t>
      </w:r>
      <w:r>
        <w:t xml:space="preserve">   correct    </w:t>
      </w:r>
      <w:r>
        <w:t xml:space="preserve">   wait    </w:t>
      </w:r>
      <w:r>
        <w:t xml:space="preserve">   finally    </w:t>
      </w:r>
      <w:r>
        <w:t xml:space="preserve">   box    </w:t>
      </w:r>
      <w:r>
        <w:t xml:space="preserve">   gave    </w:t>
      </w:r>
      <w:r>
        <w:t xml:space="preserve">   fly    </w:t>
      </w:r>
      <w:r>
        <w:t xml:space="preserve">   ten    </w:t>
      </w:r>
      <w:r>
        <w:t xml:space="preserve">   half    </w:t>
      </w:r>
      <w:r>
        <w:t xml:space="preserve">   road    </w:t>
      </w:r>
      <w:r>
        <w:t xml:space="preserve">   English    </w:t>
      </w:r>
      <w:r>
        <w:t xml:space="preserve">   done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</dc:title>
  <dcterms:created xsi:type="dcterms:W3CDTF">2021-10-11T07:41:33Z</dcterms:created>
  <dcterms:modified xsi:type="dcterms:W3CDTF">2021-10-11T07:41:33Z</dcterms:modified>
</cp:coreProperties>
</file>