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end    </w:t>
      </w:r>
      <w:r>
        <w:t xml:space="preserve">   kind    </w:t>
      </w:r>
      <w:r>
        <w:t xml:space="preserve">   learn    </w:t>
      </w:r>
      <w:r>
        <w:t xml:space="preserve">   animals    </w:t>
      </w:r>
      <w:r>
        <w:t xml:space="preserve">   air    </w:t>
      </w:r>
      <w:r>
        <w:t xml:space="preserve">   why    </w:t>
      </w:r>
      <w:r>
        <w:t xml:space="preserve">   most    </w:t>
      </w:r>
      <w:r>
        <w:t xml:space="preserve">   tell    </w:t>
      </w:r>
      <w:r>
        <w:t xml:space="preserve">   small    </w:t>
      </w:r>
      <w:r>
        <w:t xml:space="preserve">   three    </w:t>
      </w:r>
      <w:r>
        <w:t xml:space="preserve">   here    </w:t>
      </w:r>
      <w:r>
        <w:t xml:space="preserve">   different    </w:t>
      </w:r>
      <w:r>
        <w:t xml:space="preserve">   move    </w:t>
      </w:r>
      <w:r>
        <w:t xml:space="preserve">   world    </w:t>
      </w:r>
      <w:r>
        <w:t xml:space="preserve">   America    </w:t>
      </w:r>
      <w:r>
        <w:t xml:space="preserve">   change    </w:t>
      </w:r>
      <w:r>
        <w:t xml:space="preserve">   because    </w:t>
      </w:r>
      <w:r>
        <w:t xml:space="preserve">   Such    </w:t>
      </w:r>
      <w:r>
        <w:t xml:space="preserve">   Boy    </w:t>
      </w:r>
      <w:r>
        <w:t xml:space="preserve">   Good    </w:t>
      </w:r>
      <w:r>
        <w:t xml:space="preserve">   Name    </w:t>
      </w:r>
      <w:r>
        <w:t xml:space="preserve">   Little    </w:t>
      </w:r>
      <w:r>
        <w:t xml:space="preserve">   Take    </w:t>
      </w:r>
      <w:r>
        <w:t xml:space="preserve">   Sound    </w:t>
      </w:r>
      <w:r>
        <w:t xml:space="preserve">   Over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Fry Words</dc:title>
  <dcterms:created xsi:type="dcterms:W3CDTF">2021-10-11T07:40:20Z</dcterms:created>
  <dcterms:modified xsi:type="dcterms:W3CDTF">2021-10-11T07:40:20Z</dcterms:modified>
</cp:coreProperties>
</file>