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Date    </w:t>
      </w:r>
      <w:r>
        <w:t xml:space="preserve">   Name    </w:t>
      </w:r>
      <w:r>
        <w:t xml:space="preserve">   Know    </w:t>
      </w:r>
      <w:r>
        <w:t xml:space="preserve">   New    </w:t>
      </w:r>
      <w:r>
        <w:t xml:space="preserve">   No    </w:t>
      </w:r>
      <w:r>
        <w:t xml:space="preserve">   Now    </w:t>
      </w:r>
      <w:r>
        <w:t xml:space="preserve">   About    </w:t>
      </w:r>
      <w:r>
        <w:t xml:space="preserve">   Today    </w:t>
      </w:r>
      <w:r>
        <w:t xml:space="preserve">   Hold    </w:t>
      </w:r>
      <w:r>
        <w:t xml:space="preserve">   Sister    </w:t>
      </w:r>
      <w:r>
        <w:t xml:space="preserve">   Phone    </w:t>
      </w:r>
      <w:r>
        <w:t xml:space="preserve">   Christmas    </w:t>
      </w:r>
      <w:r>
        <w:t xml:space="preserve">   Thanks    </w:t>
      </w:r>
      <w:r>
        <w:t xml:space="preserve">   Give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Art    </w:t>
      </w:r>
      <w:r>
        <w:t xml:space="preserve">   Music    </w:t>
      </w:r>
      <w:r>
        <w:t xml:space="preserve">   Soccer    </w:t>
      </w:r>
      <w:r>
        <w:t xml:space="preserve">   Goes    </w:t>
      </w:r>
      <w:r>
        <w:t xml:space="preserve">   Monday    </w:t>
      </w:r>
      <w:r>
        <w:t xml:space="preserve">   School    </w:t>
      </w:r>
      <w:r>
        <w:t xml:space="preserve">   She    </w:t>
      </w:r>
      <w:r>
        <w:t xml:space="preserve">   They    </w:t>
      </w:r>
      <w:r>
        <w:t xml:space="preserve">   Have    </w:t>
      </w:r>
      <w:r>
        <w:t xml:space="preserve">   Are    </w:t>
      </w:r>
      <w:r>
        <w:t xml:space="preserve">   Asked    </w:t>
      </w:r>
      <w:r>
        <w:t xml:space="preserve">   That    </w:t>
      </w:r>
      <w:r>
        <w:t xml:space="preserve">   Each    </w:t>
      </w:r>
      <w:r>
        <w:t xml:space="preserve">   Which    </w:t>
      </w:r>
      <w:r>
        <w:t xml:space="preserve">   Dont    </w:t>
      </w:r>
      <w:r>
        <w:t xml:space="preserve">   Does    </w:t>
      </w:r>
      <w:r>
        <w:t xml:space="preserve">   Their    </w:t>
      </w:r>
      <w:r>
        <w:t xml:space="preserve">   Should    </w:t>
      </w:r>
      <w:r>
        <w:t xml:space="preserve">   Words    </w:t>
      </w:r>
      <w:r>
        <w:t xml:space="preserve">   Use    </w:t>
      </w:r>
      <w:r>
        <w:t xml:space="preserve">   Could    </w:t>
      </w:r>
      <w:r>
        <w:t xml:space="preserve">   Would    </w:t>
      </w:r>
      <w:r>
        <w:t xml:space="preserve">   Your    </w:t>
      </w:r>
      <w:r>
        <w:t xml:space="preserve">   Right    </w:t>
      </w:r>
      <w:r>
        <w:t xml:space="preserve">   Write    </w:t>
      </w:r>
      <w:r>
        <w:t xml:space="preserve">   Were    </w:t>
      </w:r>
      <w:r>
        <w:t xml:space="preserve">   Where    </w:t>
      </w:r>
      <w:r>
        <w:t xml:space="preserve">   First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</dc:title>
  <dcterms:created xsi:type="dcterms:W3CDTF">2021-10-11T07:40:08Z</dcterms:created>
  <dcterms:modified xsi:type="dcterms:W3CDTF">2021-10-11T07:40:08Z</dcterms:modified>
</cp:coreProperties>
</file>