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- The Fourth Hundred -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heard    </w:t>
      </w:r>
      <w:r>
        <w:t xml:space="preserve">   easy    </w:t>
      </w:r>
      <w:r>
        <w:t xml:space="preserve">   friends    </w:t>
      </w:r>
      <w:r>
        <w:t xml:space="preserve">   didn't    </w:t>
      </w:r>
      <w:r>
        <w:t xml:space="preserve">   usually    </w:t>
      </w:r>
      <w:r>
        <w:t xml:space="preserve">   told    </w:t>
      </w:r>
      <w:r>
        <w:t xml:space="preserve">   piece    </w:t>
      </w:r>
      <w:r>
        <w:t xml:space="preserve">   ever    </w:t>
      </w:r>
      <w:r>
        <w:t xml:space="preserve">   since    </w:t>
      </w:r>
      <w:r>
        <w:t xml:space="preserve">   knew    </w:t>
      </w:r>
      <w:r>
        <w:t xml:space="preserve">   room    </w:t>
      </w:r>
      <w:r>
        <w:t xml:space="preserve">   complete    </w:t>
      </w:r>
      <w:r>
        <w:t xml:space="preserve">   problem    </w:t>
      </w:r>
      <w:r>
        <w:t xml:space="preserve">   birds    </w:t>
      </w:r>
      <w:r>
        <w:t xml:space="preserve">   horse    </w:t>
      </w:r>
      <w:r>
        <w:t xml:space="preserve">   dog    </w:t>
      </w:r>
      <w:r>
        <w:t xml:space="preserve">   mark    </w:t>
      </w:r>
      <w:r>
        <w:t xml:space="preserve">   area    </w:t>
      </w:r>
      <w:r>
        <w:t xml:space="preserve">   fish    </w:t>
      </w:r>
      <w:r>
        <w:t xml:space="preserve">   questions    </w:t>
      </w:r>
      <w:r>
        <w:t xml:space="preserve">   sun    </w:t>
      </w:r>
      <w:r>
        <w:t xml:space="preserve">   stand    </w:t>
      </w:r>
      <w:r>
        <w:t xml:space="preserve">   color    </w:t>
      </w:r>
      <w:r>
        <w:t xml:space="preserve">   music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- The Fourth Hundred - List 1</dc:title>
  <dcterms:created xsi:type="dcterms:W3CDTF">2021-10-11T07:41:12Z</dcterms:created>
  <dcterms:modified xsi:type="dcterms:W3CDTF">2021-10-11T07:41:12Z</dcterms:modified>
</cp:coreProperties>
</file>