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fifth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full circle    </w:t>
      </w:r>
      <w:r>
        <w:t xml:space="preserve">   scientists    </w:t>
      </w:r>
      <w:r>
        <w:t xml:space="preserve">   carefully    </w:t>
      </w:r>
      <w:r>
        <w:t xml:space="preserve">   heavy    </w:t>
      </w:r>
      <w:r>
        <w:t xml:space="preserve">   nothing    </w:t>
      </w:r>
      <w:r>
        <w:t xml:space="preserve">   yet    </w:t>
      </w:r>
      <w:r>
        <w:t xml:space="preserve">   note    </w:t>
      </w:r>
      <w:r>
        <w:t xml:space="preserve">   behind    </w:t>
      </w:r>
      <w:r>
        <w:t xml:space="preserve">   class    </w:t>
      </w:r>
      <w:r>
        <w:t xml:space="preserve">   quickly    </w:t>
      </w:r>
      <w:r>
        <w:t xml:space="preserve">   ball    </w:t>
      </w:r>
      <w:r>
        <w:t xml:space="preserve">   clear    </w:t>
      </w:r>
      <w:r>
        <w:t xml:space="preserve">   system    </w:t>
      </w:r>
      <w:r>
        <w:t xml:space="preserve">   oh    </w:t>
      </w:r>
      <w:r>
        <w:t xml:space="preserve">   dark    </w:t>
      </w:r>
      <w:r>
        <w:t xml:space="preserve">   plane    </w:t>
      </w:r>
      <w:r>
        <w:t xml:space="preserve">   building    </w:t>
      </w:r>
      <w:r>
        <w:t xml:space="preserve">   correct    </w:t>
      </w:r>
      <w:r>
        <w:t xml:space="preserve">   size    </w:t>
      </w:r>
      <w:r>
        <w:t xml:space="preserve">   thousands    </w:t>
      </w:r>
      <w:r>
        <w:t xml:space="preserve">   stood    </w:t>
      </w:r>
      <w:r>
        <w:t xml:space="preserve">   produce    </w:t>
      </w:r>
      <w:r>
        <w:t xml:space="preserve">   wait    </w:t>
      </w:r>
      <w:r>
        <w:t xml:space="preserve">   six    </w:t>
      </w:r>
      <w:r>
        <w:t xml:space="preserve">   deep    </w:t>
      </w:r>
      <w:r>
        <w:t xml:space="preserve">   ago    </w:t>
      </w:r>
      <w:r>
        <w:t xml:space="preserve">   surface    </w:t>
      </w:r>
      <w:r>
        <w:t xml:space="preserve">   finally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fifth 100</dc:title>
  <dcterms:created xsi:type="dcterms:W3CDTF">2021-10-11T07:41:05Z</dcterms:created>
  <dcterms:modified xsi:type="dcterms:W3CDTF">2021-10-11T07:41:05Z</dcterms:modified>
</cp:coreProperties>
</file>