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 first 100-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from    </w:t>
      </w:r>
      <w:r>
        <w:t xml:space="preserve">   have    </w:t>
      </w:r>
      <w:r>
        <w:t xml:space="preserve">   this    </w:t>
      </w:r>
      <w:r>
        <w:t xml:space="preserve">   be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are    </w:t>
      </w:r>
      <w:r>
        <w:t xml:space="preserve">   on    </w:t>
      </w:r>
      <w:r>
        <w:t xml:space="preserve">   for    </w:t>
      </w:r>
      <w:r>
        <w:t xml:space="preserve">   was    </w:t>
      </w:r>
      <w:r>
        <w:t xml:space="preserve">   he    </w:t>
      </w:r>
      <w:r>
        <w:t xml:space="preserve">   it    </w:t>
      </w:r>
      <w:r>
        <w:t xml:space="preserve">   that    </w:t>
      </w:r>
      <w:r>
        <w:t xml:space="preserve">   you    </w:t>
      </w:r>
      <w:r>
        <w:t xml:space="preserve">   is    </w:t>
      </w:r>
      <w:r>
        <w:t xml:space="preserve">   in    </w:t>
      </w:r>
      <w:r>
        <w:t xml:space="preserve">   to    </w:t>
      </w:r>
      <w:r>
        <w:t xml:space="preserve">   a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 first 100- list 1</dc:title>
  <dcterms:created xsi:type="dcterms:W3CDTF">2021-10-11T07:40:49Z</dcterms:created>
  <dcterms:modified xsi:type="dcterms:W3CDTF">2021-10-11T07:40:49Z</dcterms:modified>
</cp:coreProperties>
</file>