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Fry sight words 3rd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story    </w:t>
      </w:r>
      <w:r>
        <w:t xml:space="preserve">   under    </w:t>
      </w:r>
      <w:r>
        <w:t xml:space="preserve">   head    </w:t>
      </w:r>
      <w:r>
        <w:t xml:space="preserve">   thought    </w:t>
      </w:r>
      <w:r>
        <w:t xml:space="preserve">   light    </w:t>
      </w:r>
      <w:r>
        <w:t xml:space="preserve">   eyes    </w:t>
      </w:r>
      <w:r>
        <w:t xml:space="preserve">   earth    </w:t>
      </w:r>
      <w:r>
        <w:t xml:space="preserve">   city    </w:t>
      </w:r>
      <w:r>
        <w:t xml:space="preserve">   start    </w:t>
      </w:r>
      <w:r>
        <w:t xml:space="preserve">   never    </w:t>
      </w:r>
      <w:r>
        <w:t xml:space="preserve">   tree    </w:t>
      </w:r>
      <w:r>
        <w:t xml:space="preserve">   keep    </w:t>
      </w:r>
      <w:r>
        <w:t xml:space="preserve">   father    </w:t>
      </w:r>
      <w:r>
        <w:t xml:space="preserve">   school    </w:t>
      </w:r>
      <w:r>
        <w:t xml:space="preserve">   last    </w:t>
      </w:r>
      <w:r>
        <w:t xml:space="preserve">   plant    </w:t>
      </w:r>
      <w:r>
        <w:t xml:space="preserve">   country    </w:t>
      </w:r>
      <w:r>
        <w:t xml:space="preserve">   below    </w:t>
      </w:r>
      <w:r>
        <w:t xml:space="preserve">   own    </w:t>
      </w:r>
      <w:r>
        <w:t xml:space="preserve">   between    </w:t>
      </w:r>
      <w:r>
        <w:t xml:space="preserve">   food    </w:t>
      </w:r>
      <w:r>
        <w:t xml:space="preserve">   add    </w:t>
      </w:r>
      <w:r>
        <w:t xml:space="preserve">   near    </w:t>
      </w:r>
      <w:r>
        <w:t xml:space="preserve">   every    </w:t>
      </w:r>
      <w:r>
        <w:t xml:space="preserve">   high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Fry sight words 3rd</dc:title>
  <dcterms:created xsi:type="dcterms:W3CDTF">2021-10-11T07:41:26Z</dcterms:created>
  <dcterms:modified xsi:type="dcterms:W3CDTF">2021-10-11T07:41:26Z</dcterms:modified>
</cp:coreProperties>
</file>