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Fry'  words 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 </w:t>
      </w:r>
      <w:r>
        <w:t xml:space="preserve">   at    </w:t>
      </w:r>
      <w:r>
        <w:t xml:space="preserve">   be    </w:t>
      </w:r>
      <w:r>
        <w:t xml:space="preserve">   this    </w:t>
      </w:r>
      <w:r>
        <w:t xml:space="preserve">   have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  words 1-25</dc:title>
  <dcterms:created xsi:type="dcterms:W3CDTF">2021-10-11T07:40:01Z</dcterms:created>
  <dcterms:modified xsi:type="dcterms:W3CDTF">2021-10-11T07:40:01Z</dcterms:modified>
</cp:coreProperties>
</file>