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Fry words - The First Hundred (list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    </w:t>
      </w:r>
      <w:r>
        <w:t xml:space="preserve">   a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- The First Hundred (list 1)</dc:title>
  <dcterms:created xsi:type="dcterms:W3CDTF">2021-10-11T07:40:26Z</dcterms:created>
  <dcterms:modified xsi:type="dcterms:W3CDTF">2021-10-11T07:40:26Z</dcterms:modified>
</cp:coreProperties>
</file>