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Frying and Sauteing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julienne    </w:t>
      </w:r>
      <w:r>
        <w:t xml:space="preserve">   slice    </w:t>
      </w:r>
      <w:r>
        <w:t xml:space="preserve">   chop    </w:t>
      </w:r>
      <w:r>
        <w:t xml:space="preserve">   carmelize    </w:t>
      </w:r>
      <w:r>
        <w:t xml:space="preserve">   mushrooms    </w:t>
      </w:r>
      <w:r>
        <w:t xml:space="preserve">   carrots    </w:t>
      </w:r>
      <w:r>
        <w:t xml:space="preserve">   butter    </w:t>
      </w:r>
      <w:r>
        <w:t xml:space="preserve">   garlic    </w:t>
      </w:r>
      <w:r>
        <w:t xml:space="preserve">   wine    </w:t>
      </w:r>
      <w:r>
        <w:t xml:space="preserve">   soysauce    </w:t>
      </w:r>
      <w:r>
        <w:t xml:space="preserve">   pan    </w:t>
      </w:r>
      <w:r>
        <w:t xml:space="preserve">   stovetop    </w:t>
      </w:r>
      <w:r>
        <w:t xml:space="preserve">   mediumheat    </w:t>
      </w:r>
      <w:r>
        <w:t xml:space="preserve">   hot    </w:t>
      </w:r>
      <w:r>
        <w:t xml:space="preserve">   salt    </w:t>
      </w:r>
      <w:r>
        <w:t xml:space="preserve">   oliveoil    </w:t>
      </w:r>
      <w:r>
        <w:t xml:space="preserve">   broccoli    </w:t>
      </w:r>
      <w:r>
        <w:t xml:space="preserve">   zucchini    </w:t>
      </w:r>
      <w:r>
        <w:t xml:space="preserve">   yellowbellpeppers    </w:t>
      </w:r>
      <w:r>
        <w:t xml:space="preserve">   redbellpeppers    </w:t>
      </w:r>
      <w:r>
        <w:t xml:space="preserve">   onions    </w:t>
      </w:r>
      <w:r>
        <w:t xml:space="preserve">   saute    </w:t>
      </w:r>
      <w:r>
        <w:t xml:space="preserve">   fry    </w:t>
      </w:r>
      <w:r>
        <w:t xml:space="preserve">   enjoy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Frying and Sauteing</dc:title>
  <dcterms:created xsi:type="dcterms:W3CDTF">2021-10-11T07:41:17Z</dcterms:created>
  <dcterms:modified xsi:type="dcterms:W3CDTF">2021-10-11T07:41:17Z</dcterms:modified>
</cp:coreProperties>
</file>