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Frys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answer    </w:t>
      </w:r>
      <w:r>
        <w:t xml:space="preserve">   change    </w:t>
      </w:r>
      <w:r>
        <w:t xml:space="preserve">   asked    </w:t>
      </w:r>
      <w:r>
        <w:t xml:space="preserve">   three    </w:t>
      </w:r>
      <w:r>
        <w:t xml:space="preserve">   where    </w:t>
      </w:r>
      <w:r>
        <w:t xml:space="preserve">   large    </w:t>
      </w:r>
      <w:r>
        <w:t xml:space="preserve">   because    </w:t>
      </w:r>
      <w:r>
        <w:t xml:space="preserve">   sentence    </w:t>
      </w:r>
      <w:r>
        <w:t xml:space="preserve">   study    </w:t>
      </w:r>
      <w:r>
        <w:t xml:space="preserve">   picture    </w:t>
      </w:r>
      <w:r>
        <w:t xml:space="preserve">   after    </w:t>
      </w:r>
      <w:r>
        <w:t xml:space="preserve">   different    </w:t>
      </w:r>
      <w:r>
        <w:t xml:space="preserve">   following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Frys 100</dc:title>
  <dcterms:created xsi:type="dcterms:W3CDTF">2021-10-11T07:40:15Z</dcterms:created>
  <dcterms:modified xsi:type="dcterms:W3CDTF">2021-10-11T07:40:15Z</dcterms:modified>
</cp:coreProperties>
</file>