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1st 100 Words: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him    </w:t>
      </w:r>
      <w:r>
        <w:t xml:space="preserve">   like    </w:t>
      </w:r>
      <w:r>
        <w:t xml:space="preserve">   make    </w:t>
      </w:r>
      <w:r>
        <w:t xml:space="preserve">   would    </w:t>
      </w:r>
      <w:r>
        <w:t xml:space="preserve">   her    </w:t>
      </w:r>
      <w:r>
        <w:t xml:space="preserve">   some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many    </w:t>
      </w:r>
      <w:r>
        <w:t xml:space="preserve">   about    </w:t>
      </w:r>
      <w:r>
        <w:t xml:space="preserve">   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1st 100 Words: Set 2</dc:title>
  <dcterms:created xsi:type="dcterms:W3CDTF">2021-10-11T07:40:50Z</dcterms:created>
  <dcterms:modified xsi:type="dcterms:W3CDTF">2021-10-11T07:40:50Z</dcterms:modified>
</cp:coreProperties>
</file>