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"Fry's" Third 100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Beginning    </w:t>
      </w:r>
      <w:r>
        <w:t xml:space="preserve">   Example    </w:t>
      </w:r>
      <w:r>
        <w:t xml:space="preserve">   Open    </w:t>
      </w:r>
      <w:r>
        <w:t xml:space="preserve">   Hard    </w:t>
      </w:r>
      <w:r>
        <w:t xml:space="preserve">   Next    </w:t>
      </w:r>
      <w:r>
        <w:t xml:space="preserve">   Seemed    </w:t>
      </w:r>
      <w:r>
        <w:t xml:space="preserve">   Something    </w:t>
      </w:r>
      <w:r>
        <w:t xml:space="preserve">   Close    </w:t>
      </w:r>
      <w:r>
        <w:t xml:space="preserve">   Might    </w:t>
      </w:r>
      <w:r>
        <w:t xml:space="preserve">   Along    </w:t>
      </w:r>
      <w:r>
        <w:t xml:space="preserve">   Few    </w:t>
      </w:r>
      <w:r>
        <w:t xml:space="preserve">   Head    </w:t>
      </w:r>
      <w:r>
        <w:t xml:space="preserve">   Left    </w:t>
      </w:r>
      <w:r>
        <w:t xml:space="preserve">   Light    </w:t>
      </w:r>
      <w:r>
        <w:t xml:space="preserve">   Saw    </w:t>
      </w:r>
      <w:r>
        <w:t xml:space="preserve">   Story    </w:t>
      </w:r>
      <w:r>
        <w:t xml:space="preserve">   Thought    </w:t>
      </w:r>
      <w:r>
        <w:t xml:space="preserve">   Under    </w:t>
      </w:r>
      <w:r>
        <w:t xml:space="preserve">   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"Fry's" Third 100 Sight Words</dc:title>
  <dcterms:created xsi:type="dcterms:W3CDTF">2021-10-10T23:50:17Z</dcterms:created>
  <dcterms:modified xsi:type="dcterms:W3CDTF">2021-10-10T23:50:17Z</dcterms:modified>
</cp:coreProperties>
</file>