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Fry's Word Scrambler 50-100</w:t>
      </w:r>
    </w:p>
    <w:p>
      <w:pPr>
        <w:pStyle w:val="Questions"/>
      </w:pPr>
      <w:r>
        <w:t xml:space="preserve">1. VOER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EMOC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MDEA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PTRA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AHS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TINO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IKLE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LUDOW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HEETS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OHRET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LLIW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18.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BOATU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HTME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MAEK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HMI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EMTI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KOOL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ROEM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RETIW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GET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DDI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YDA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DWNO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34. GO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35. SEE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36. EURBNM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NGOL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IDFN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40.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41.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42. AWY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43. DUOLC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44. ELOPPE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MY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46. HNTA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WOH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48. CLAL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49. EENB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50. AWTRE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51. TIRFS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Fry's Word Scrambler 50-100</dc:title>
  <dcterms:created xsi:type="dcterms:W3CDTF">2021-10-11T07:41:44Z</dcterms:created>
  <dcterms:modified xsi:type="dcterms:W3CDTF">2021-10-11T07:41:44Z</dcterms:modified>
</cp:coreProperties>
</file>