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position    </w:t>
      </w:r>
      <w:r>
        <w:t xml:space="preserve">   sense    </w:t>
      </w:r>
      <w:r>
        <w:t xml:space="preserve">   interesting    </w:t>
      </w:r>
      <w:r>
        <w:t xml:space="preserve">   elements    </w:t>
      </w:r>
      <w:r>
        <w:t xml:space="preserve">   except    </w:t>
      </w:r>
      <w:r>
        <w:t xml:space="preserve">   poem    </w:t>
      </w:r>
      <w:r>
        <w:t xml:space="preserve">   compare    </w:t>
      </w:r>
      <w:r>
        <w:t xml:space="preserve">   crowd    </w:t>
      </w:r>
      <w:r>
        <w:t xml:space="preserve">   belong    </w:t>
      </w:r>
      <w:r>
        <w:t xml:space="preserve">   addition    </w:t>
      </w:r>
      <w:r>
        <w:t xml:space="preserve">   compound    </w:t>
      </w:r>
      <w:r>
        <w:t xml:space="preserve">   modern    </w:t>
      </w:r>
      <w:r>
        <w:t xml:space="preserve">   board    </w:t>
      </w:r>
      <w:r>
        <w:t xml:space="preserve">   bones    </w:t>
      </w:r>
      <w:r>
        <w:t xml:space="preserve">   provide    </w:t>
      </w:r>
      <w:r>
        <w:t xml:space="preserve">   doctor    </w:t>
      </w:r>
      <w:r>
        <w:t xml:space="preserve">   crops    </w:t>
      </w:r>
      <w:r>
        <w:t xml:space="preserve">   insects    </w:t>
      </w:r>
      <w:r>
        <w:t xml:space="preserve">   electric    </w:t>
      </w:r>
      <w:r>
        <w:t xml:space="preserve">   corner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Words</dc:title>
  <dcterms:created xsi:type="dcterms:W3CDTF">2021-10-11T07:40:54Z</dcterms:created>
  <dcterms:modified xsi:type="dcterms:W3CDTF">2021-10-11T07:40:54Z</dcterms:modified>
</cp:coreProperties>
</file>