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first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could    </w:t>
      </w:r>
      <w:r>
        <w:t xml:space="preserve">   numbers    </w:t>
      </w:r>
      <w:r>
        <w:t xml:space="preserve">   write    </w:t>
      </w:r>
      <w:r>
        <w:t xml:space="preserve">   into    </w:t>
      </w:r>
      <w:r>
        <w:t xml:space="preserve">   make    </w:t>
      </w:r>
      <w:r>
        <w:t xml:space="preserve">   would    </w:t>
      </w:r>
      <w:r>
        <w:t xml:space="preserve">   some    </w:t>
      </w:r>
      <w:r>
        <w:t xml:space="preserve">   these    </w:t>
      </w:r>
      <w:r>
        <w:t xml:space="preserve">   them    </w:t>
      </w:r>
      <w:r>
        <w:t xml:space="preserve">   then    </w:t>
      </w:r>
      <w:r>
        <w:t xml:space="preserve">   about    </w:t>
      </w:r>
      <w:r>
        <w:t xml:space="preserve">   other    </w:t>
      </w:r>
      <w:r>
        <w:t xml:space="preserve">   up    </w:t>
      </w:r>
      <w:r>
        <w:t xml:space="preserve">   will    </w:t>
      </w:r>
      <w:r>
        <w:t xml:space="preserve">   if    </w:t>
      </w:r>
      <w:r>
        <w:t xml:space="preserve">   their    </w:t>
      </w:r>
      <w:r>
        <w:t xml:space="preserve">   how    </w:t>
      </w:r>
      <w:r>
        <w:t xml:space="preserve">   which    </w:t>
      </w:r>
      <w:r>
        <w:t xml:space="preserve">   use    </w:t>
      </w:r>
      <w:r>
        <w:t xml:space="preserve">   there    </w:t>
      </w:r>
      <w:r>
        <w:t xml:space="preserve">   when    </w:t>
      </w:r>
      <w:r>
        <w:t xml:space="preserve">   we    </w:t>
      </w:r>
      <w:r>
        <w:t xml:space="preserve">   were    </w:t>
      </w:r>
      <w:r>
        <w:t xml:space="preserve">   words    </w:t>
      </w:r>
      <w:r>
        <w:t xml:space="preserve">   had    </w:t>
      </w:r>
      <w:r>
        <w:t xml:space="preserve">   from    </w:t>
      </w:r>
      <w:r>
        <w:t xml:space="preserve">   this    </w:t>
      </w:r>
      <w:r>
        <w:t xml:space="preserve">   they    </w:t>
      </w:r>
      <w:r>
        <w:t xml:space="preserve">   are    </w:t>
      </w:r>
      <w:r>
        <w:t xml:space="preserve">   on    </w:t>
      </w:r>
      <w:r>
        <w:t xml:space="preserve">   that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first 100</dc:title>
  <dcterms:created xsi:type="dcterms:W3CDTF">2021-10-11T07:40:43Z</dcterms:created>
  <dcterms:modified xsi:type="dcterms:W3CDTF">2021-10-11T07:40:43Z</dcterms:modified>
</cp:coreProperties>
</file>