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Fry's first 100 words- column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would    </w:t>
      </w:r>
      <w:r>
        <w:t xml:space="preserve">   some    </w:t>
      </w:r>
      <w:r>
        <w:t xml:space="preserve">   look    </w:t>
      </w:r>
      <w:r>
        <w:t xml:space="preserve">   number    </w:t>
      </w:r>
      <w:r>
        <w:t xml:space="preserve">   no    </w:t>
      </w:r>
      <w:r>
        <w:t xml:space="preserve">   into    </w:t>
      </w:r>
      <w:r>
        <w:t xml:space="preserve">   time    </w:t>
      </w:r>
      <w:r>
        <w:t xml:space="preserve">   go    </w:t>
      </w:r>
      <w:r>
        <w:t xml:space="preserve">   make    </w:t>
      </w:r>
      <w:r>
        <w:t xml:space="preserve">   more    </w:t>
      </w:r>
      <w:r>
        <w:t xml:space="preserve">   way    </w:t>
      </w:r>
      <w:r>
        <w:t xml:space="preserve">   her    </w:t>
      </w:r>
      <w:r>
        <w:t xml:space="preserve">   see    </w:t>
      </w:r>
      <w:r>
        <w:t xml:space="preserve">   has    </w:t>
      </w:r>
      <w:r>
        <w:t xml:space="preserve">   two    </w:t>
      </w:r>
      <w:r>
        <w:t xml:space="preserve">   could    </w:t>
      </w:r>
      <w:r>
        <w:t xml:space="preserve">   people    </w:t>
      </w:r>
      <w:r>
        <w:t xml:space="preserve">   him    </w:t>
      </w:r>
      <w:r>
        <w:t xml:space="preserve">   like    </w:t>
      </w:r>
      <w:r>
        <w:t xml:space="preserve">   write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Fry's first 100 words- column 4</dc:title>
  <dcterms:created xsi:type="dcterms:W3CDTF">2021-10-11T07:40:15Z</dcterms:created>
  <dcterms:modified xsi:type="dcterms:W3CDTF">2021-10-11T07:40:15Z</dcterms:modified>
</cp:coreProperties>
</file>