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Fútbol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_________ fue formada para competir en los Juegos Olímpicos.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tipo de trabajadores británicos ayudieron introducir fútbol a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Jugador de Cataluña (novio de Shakira)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Jugador de FC Barcelona que lleva el numero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Otra nombre por La Selección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dos ligas de La Liga de España son La Liga Dos y La Liga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"La raíz de fútbol español"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siglo cuando el deporte llegó a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deporte más popular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grupo de todos los equipos españoles se llama...?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Fútbol de España</dc:title>
  <dcterms:created xsi:type="dcterms:W3CDTF">2021-10-11T07:44:03Z</dcterms:created>
  <dcterms:modified xsi:type="dcterms:W3CDTF">2021-10-11T07:44:03Z</dcterms:modified>
</cp:coreProperties>
</file>