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wItH tHe PuRrIoDiC tAbLe!!!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_____ main types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original periodic table was arranged by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conductors with a metallic luster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to be hammered into a thin sheet without being deformed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properties of both metals and nometals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states that the chemical and physical properties of an element repeat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periodic table used today is arranged by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_____ different familes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poor conductors with a non metallic luster</w:t>
            </w:r>
          </w:p>
        </w:tc>
      </w:tr>
    </w:tbl>
    <w:p>
      <w:pPr>
        <w:pStyle w:val="WordBankMedium"/>
      </w:pPr>
      <w:r>
        <w:t xml:space="preserve">   Atomic Mass    </w:t>
      </w:r>
      <w:r>
        <w:t xml:space="preserve">   atomic number    </w:t>
      </w:r>
      <w:r>
        <w:t xml:space="preserve">   eleven    </w:t>
      </w:r>
      <w:r>
        <w:t xml:space="preserve">   three    </w:t>
      </w:r>
      <w:r>
        <w:t xml:space="preserve">   metalloids    </w:t>
      </w:r>
      <w:r>
        <w:t xml:space="preserve">   malleablity    </w:t>
      </w:r>
      <w:r>
        <w:t xml:space="preserve">   metals    </w:t>
      </w:r>
      <w:r>
        <w:t xml:space="preserve">   nonmetals    </w:t>
      </w:r>
      <w:r>
        <w:t xml:space="preserve">   Periodic Law    </w:t>
      </w:r>
      <w:r>
        <w:t xml:space="preserve">   Sodium Chloride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tHe PuRrIoDiC tAbLe!!!</dc:title>
  <dcterms:created xsi:type="dcterms:W3CDTF">2021-10-11T07:43:01Z</dcterms:created>
  <dcterms:modified xsi:type="dcterms:W3CDTF">2021-10-11T07:43:01Z</dcterms:modified>
</cp:coreProperties>
</file>