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Fuadaithe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Cuireann roinnt daoine __________ ar a súile chun dul a chodladh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Labhair an fear go ___________ le Cáit.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Rith an cailín ar _________ ____________________ agus bhuaigh sí an rás. (4 +6)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D'fháisc an leanbh an teidí chuige go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Ní raibh _______ orm m'obair bhaile a dhéanamh.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Ní raibh mé ag iarraidh an obair a dhéanamh ach ní raibh an dara _______ agam.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D'oscail sí an doras leis an 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"Sin obair den ________ " arsa an múinteoir go sásta.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"Fan ___________ sa charr agus ní ghortóimid thú" arsa an fuadaitheoir.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Ní bhíonn gruaig ar bith ar dhuine atá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Chuir an boladh bréan ón leithreas fonn _____________ 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"________ ________" a scread mé ar na daoine a bhí ag cur isteach orm (3 + 3)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Bhí _____________ orm nuair a bhí mé sa sean-teach dorcha liom féin.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Níl cead againn ________ ar nós bráisléidí, muincí nó fáinní cluasa a chaitheamh ar scoil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Bhain an madra crosta ________ asam.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 mhaith liom bheith i mo shaighdiúr san _________ nuair a bheidh mé fásta.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Fuadaithe</dc:title>
  <dcterms:created xsi:type="dcterms:W3CDTF">2021-10-11T07:41:18Z</dcterms:created>
  <dcterms:modified xsi:type="dcterms:W3CDTF">2021-10-11T07:41:18Z</dcterms:modified>
</cp:coreProperties>
</file>