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Fußball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Abseits    </w:t>
      </w:r>
      <w:r>
        <w:t xml:space="preserve">   Angehen    </w:t>
      </w:r>
      <w:r>
        <w:t xml:space="preserve">   Innenverteidiger    </w:t>
      </w:r>
      <w:r>
        <w:t xml:space="preserve">   Kunstrasen    </w:t>
      </w:r>
      <w:r>
        <w:t xml:space="preserve">   Linienrichter    </w:t>
      </w:r>
      <w:r>
        <w:t xml:space="preserve">   Nachspielzeit    </w:t>
      </w:r>
      <w:r>
        <w:t xml:space="preserve">   Netz    </w:t>
      </w:r>
      <w:r>
        <w:t xml:space="preserve">   Schiedsrichter    </w:t>
      </w:r>
      <w:r>
        <w:t xml:space="preserve">   Stadion    </w:t>
      </w:r>
      <w:r>
        <w:t xml:space="preserve">   Stollen    </w:t>
      </w:r>
      <w:r>
        <w:t xml:space="preserve">   Trinkot    </w:t>
      </w:r>
      <w:r>
        <w:t xml:space="preserve">   Verein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Fußball Kreuzworträtsel</dc:title>
  <dcterms:created xsi:type="dcterms:W3CDTF">2021-10-11T07:44:33Z</dcterms:created>
  <dcterms:modified xsi:type="dcterms:W3CDTF">2021-10-11T07:44:33Z</dcterms:modified>
</cp:coreProperties>
</file>