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Fußball macht Spaß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Der Zuschaue    </w:t>
      </w:r>
      <w:r>
        <w:t xml:space="preserve">   Der Linksaußen    </w:t>
      </w:r>
      <w:r>
        <w:t xml:space="preserve">   Der Schlussfiff    </w:t>
      </w:r>
      <w:r>
        <w:t xml:space="preserve">   Der Platzt    </w:t>
      </w:r>
      <w:r>
        <w:t xml:space="preserve">   schauen    </w:t>
      </w:r>
      <w:r>
        <w:t xml:space="preserve">   der Freistoß    </w:t>
      </w:r>
      <w:r>
        <w:t xml:space="preserve">   der Talentsucher    </w:t>
      </w:r>
      <w:r>
        <w:t xml:space="preserve">   das Fußballstadion    </w:t>
      </w:r>
      <w:r>
        <w:t xml:space="preserve">   aktiv    </w:t>
      </w:r>
      <w:r>
        <w:t xml:space="preserve">   der Rasen    </w:t>
      </w:r>
      <w:r>
        <w:t xml:space="preserve">   das Abseitsverletzt    </w:t>
      </w:r>
      <w:r>
        <w:t xml:space="preserve">   faul    </w:t>
      </w:r>
      <w:r>
        <w:t xml:space="preserve">   das Tor    </w:t>
      </w:r>
      <w:r>
        <w:t xml:space="preserve">   der Verteidiger    </w:t>
      </w:r>
      <w:r>
        <w:t xml:space="preserve">   machen    </w:t>
      </w:r>
      <w:r>
        <w:t xml:space="preserve">   die gelbe Karte    </w:t>
      </w:r>
      <w:r>
        <w:t xml:space="preserve">   trainieren    </w:t>
      </w:r>
      <w:r>
        <w:t xml:space="preserve">   der Rechtsaußen    </w:t>
      </w:r>
      <w:r>
        <w:t xml:space="preserve">   fit    </w:t>
      </w:r>
      <w:r>
        <w:t xml:space="preserve">   haben    </w:t>
      </w:r>
      <w:r>
        <w:t xml:space="preserve">   das Speil    </w:t>
      </w:r>
      <w:r>
        <w:t xml:space="preserve">   die Mannschaft    </w:t>
      </w:r>
      <w:r>
        <w:t xml:space="preserve">   bekommen    </w:t>
      </w:r>
      <w:r>
        <w:t xml:space="preserve">   die Tribüne    </w:t>
      </w:r>
      <w:r>
        <w:t xml:space="preserve">   wichtig    </w:t>
      </w:r>
      <w:r>
        <w:t xml:space="preserve">   gewinnen    </w:t>
      </w:r>
      <w:r>
        <w:t xml:space="preserve">   der Kommentator    </w:t>
      </w:r>
      <w:r>
        <w:t xml:space="preserve">   spielen    </w:t>
      </w:r>
      <w:r>
        <w:t xml:space="preserve">   die Nummer    </w:t>
      </w:r>
      <w:r>
        <w:t xml:space="preserve">   der Spieler    </w:t>
      </w:r>
      <w:r>
        <w:t xml:space="preserve">   der Fußball    </w:t>
      </w:r>
      <w:r>
        <w:t xml:space="preserve">   schießen    </w:t>
      </w:r>
      <w:r>
        <w:t xml:space="preserve">   das Foul    </w:t>
      </w:r>
      <w:r>
        <w:t xml:space="preserve">   der Fan    </w:t>
      </w:r>
      <w:r>
        <w:t xml:space="preserve">   der Schiedsrichter    </w:t>
      </w:r>
      <w:r>
        <w:t xml:space="preserve">   der Torwart    </w:t>
      </w:r>
      <w:r>
        <w:t xml:space="preserve">   böse    </w:t>
      </w:r>
      <w:r>
        <w:t xml:space="preserve">   der Stürmer    </w:t>
      </w:r>
      <w:r>
        <w:t xml:space="preserve">   die rote Karte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Fußball macht Spaß</dc:title>
  <dcterms:created xsi:type="dcterms:W3CDTF">2021-10-11T07:43:38Z</dcterms:created>
  <dcterms:modified xsi:type="dcterms:W3CDTF">2021-10-11T07:43:38Z</dcterms:modified>
</cp:coreProperties>
</file>