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Fuctional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alcohol group with one alkyl group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electronegative element in a carboxylic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arrangement of sp3 hybridsised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of carbon atoms in benzene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Bonding present in doubly bonded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naturally occurring 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Functional group characterized by having a bad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ester that is made from the saponification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Benzene is an ______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main constituent in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compound that is oxidized to form a primary alcohol  contains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two atomic orbitals  is a _____ orbital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Chlorine, bromine and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A carbonyl group bounded to two alkyl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Bonding usually between a single carbon and hydrogen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name of  a cyclic 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Thiol can also be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Arrangement in sp hybridized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type of medicine that contains an 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analgesic containing an amine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Functional group with a pKa of approx.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short name for a compound bounded to three alkyl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compound that contains two alcohol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Fuctional groups</dc:title>
  <dcterms:created xsi:type="dcterms:W3CDTF">2021-10-11T07:42:00Z</dcterms:created>
  <dcterms:modified xsi:type="dcterms:W3CDTF">2021-10-11T07:42:00Z</dcterms:modified>
</cp:coreProperties>
</file>