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BOAT    </w:t>
      </w:r>
      <w:r>
        <w:t xml:space="preserve">   COOTIE QUEEN    </w:t>
      </w:r>
      <w:r>
        <w:t xml:space="preserve">   DOG    </w:t>
      </w:r>
      <w:r>
        <w:t xml:space="preserve">   FAMOUS    </w:t>
      </w:r>
      <w:r>
        <w:t xml:space="preserve">   FUDGE    </w:t>
      </w:r>
      <w:r>
        <w:t xml:space="preserve">   HUSBAND    </w:t>
      </w:r>
      <w:r>
        <w:t xml:space="preserve">   JIMMY    </w:t>
      </w:r>
      <w:r>
        <w:t xml:space="preserve">   MAINE    </w:t>
      </w:r>
      <w:r>
        <w:t xml:space="preserve">   MARRIED    </w:t>
      </w:r>
      <w:r>
        <w:t xml:space="preserve">   PETER    </w:t>
      </w:r>
      <w:r>
        <w:t xml:space="preserve">   SHEILA    </w:t>
      </w:r>
      <w:r>
        <w:t xml:space="preserve">   TREES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</dc:title>
  <dcterms:created xsi:type="dcterms:W3CDTF">2021-10-11T07:40:27Z</dcterms:created>
  <dcterms:modified xsi:type="dcterms:W3CDTF">2021-10-11T07:40:27Z</dcterms:modified>
</cp:coreProperties>
</file>