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Judy Blume    </w:t>
      </w:r>
      <w:r>
        <w:t xml:space="preserve">   Fourth grade    </w:t>
      </w:r>
      <w:r>
        <w:t xml:space="preserve">   Double fudge    </w:t>
      </w:r>
      <w:r>
        <w:t xml:space="preserve">   Fudgeamania    </w:t>
      </w:r>
      <w:r>
        <w:t xml:space="preserve">   Superfudge    </w:t>
      </w:r>
      <w:r>
        <w:t xml:space="preserve">   New york    </w:t>
      </w:r>
      <w:r>
        <w:t xml:space="preserve">   Turtle    </w:t>
      </w:r>
      <w:r>
        <w:t xml:space="preserve">   Sheila the great    </w:t>
      </w:r>
      <w:r>
        <w:t xml:space="preserve">   Tootsie    </w:t>
      </w:r>
      <w:r>
        <w:t xml:space="preserve">   Jimmy    </w:t>
      </w:r>
      <w:r>
        <w:t xml:space="preserve">   Peter    </w:t>
      </w:r>
      <w:r>
        <w:t xml:space="preserve">   Dribble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Fudge</dc:title>
  <dcterms:created xsi:type="dcterms:W3CDTF">2021-10-11T07:41:04Z</dcterms:created>
  <dcterms:modified xsi:type="dcterms:W3CDTF">2021-10-11T07:41:04Z</dcterms:modified>
</cp:coreProperties>
</file>