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Fudge-a-Mania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did Mitzi like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Fudge eat too many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Peter's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Peter's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Mr. Fargo's painting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illness did Sheila's friend Mouse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Peter have a crush?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their vacation home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calls Sheila the _____________Queen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Peter's grandmother's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baseball player did they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Peter and Fudge's younger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Fudge's best friend in Maine?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Fudge-a-Mania</dc:title>
  <dcterms:created xsi:type="dcterms:W3CDTF">2021-10-11T07:41:29Z</dcterms:created>
  <dcterms:modified xsi:type="dcterms:W3CDTF">2021-10-11T07:41:29Z</dcterms:modified>
</cp:coreProperties>
</file>