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Fudge-a-Mania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state did the Hatcher's vacation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Fudge has plans to _____ Sheila.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Peter swallow to get into the ISAF club?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Peter's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Peter's little sister's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baseball team did Big Apfel play for?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Sheila's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state are Peter's family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day of the week was the baseball game?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Peter's dog named?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weeks did the Hatcher's go on vacation?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Mrs. A's granddaughter's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Fudge-a-Mania</dc:title>
  <dcterms:created xsi:type="dcterms:W3CDTF">2021-10-11T07:42:02Z</dcterms:created>
  <dcterms:modified xsi:type="dcterms:W3CDTF">2021-10-11T07:42:02Z</dcterms:modified>
</cp:coreProperties>
</file>