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Fudge-a-Mania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Turtle has a bad meeting with a ______________ in the woods.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Sheila has a puppy named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state does the Hatcher family go vacationing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friend of The Queen of Cooties that will be coming to the vacation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Shelia"s older sister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Fudge "believes" he's getting ________________ under the tree.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"A" served peter and Fudge coco and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Grandma , Muriel does _______________ when the Tubman family first meets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Fudge's feathery pet?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Hatcher family and the Tubman family share?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Fudge-a-Mania</dc:title>
  <dcterms:created xsi:type="dcterms:W3CDTF">2021-10-11T07:40:29Z</dcterms:created>
  <dcterms:modified xsi:type="dcterms:W3CDTF">2021-10-11T07:40:29Z</dcterms:modified>
</cp:coreProperties>
</file>