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Fudge-a-Mania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erika    </w:t>
      </w:r>
      <w:r>
        <w:t xml:space="preserve">   kevin    </w:t>
      </w:r>
      <w:r>
        <w:t xml:space="preserve">   fatima    </w:t>
      </w:r>
      <w:r>
        <w:t xml:space="preserve">   jafeth    </w:t>
      </w:r>
      <w:r>
        <w:t xml:space="preserve">   jorge    </w:t>
      </w:r>
      <w:r>
        <w:t xml:space="preserve">   ashley    </w:t>
      </w:r>
      <w:r>
        <w:t xml:space="preserve">   anh    </w:t>
      </w:r>
      <w:r>
        <w:t xml:space="preserve">   silani    </w:t>
      </w:r>
      <w:r>
        <w:t xml:space="preserve">   luis    </w:t>
      </w:r>
      <w:r>
        <w:t xml:space="preserve">   christopher    </w:t>
      </w:r>
      <w:r>
        <w:t xml:space="preserve">   julie    </w:t>
      </w:r>
      <w:r>
        <w:t xml:space="preserve">   emmy    </w:t>
      </w:r>
      <w:r>
        <w:t xml:space="preserve">   kinberly    </w:t>
      </w:r>
      <w:r>
        <w:t xml:space="preserve">   david    </w:t>
      </w:r>
      <w:r>
        <w:t xml:space="preserve">   chris    </w:t>
      </w:r>
      <w:r>
        <w:t xml:space="preserve">   angelica    </w:t>
      </w:r>
      <w:r>
        <w:t xml:space="preserve">   elena    </w:t>
      </w:r>
      <w:r>
        <w:t xml:space="preserve">   justin    </w:t>
      </w:r>
      <w:r>
        <w:t xml:space="preserve">   angeline    </w:t>
      </w:r>
      <w:r>
        <w:t xml:space="preserve">   bride    </w:t>
      </w:r>
      <w:r>
        <w:t xml:space="preserve">   buzzy senior    </w:t>
      </w:r>
      <w:r>
        <w:t xml:space="preserve">   tootsie    </w:t>
      </w:r>
      <w:r>
        <w:t xml:space="preserve">   jimmy    </w:t>
      </w:r>
      <w:r>
        <w:t xml:space="preserve">   grandma    </w:t>
      </w:r>
      <w:r>
        <w:t xml:space="preserve">   libby    </w:t>
      </w:r>
      <w:r>
        <w:t xml:space="preserve">   shelia    </w:t>
      </w:r>
      <w:r>
        <w:t xml:space="preserve">   peter    </w:t>
      </w:r>
      <w:r>
        <w:t xml:space="preserve">   uncle feather    </w:t>
      </w:r>
      <w:r>
        <w:t xml:space="preserve">   tubman    </w:t>
      </w:r>
      <w:r>
        <w:t xml:space="preserve">   mania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Fudge-a-Mania</dc:title>
  <dcterms:created xsi:type="dcterms:W3CDTF">2021-10-11T07:40:36Z</dcterms:created>
  <dcterms:modified xsi:type="dcterms:W3CDTF">2021-10-11T07:40:36Z</dcterms:modified>
</cp:coreProperties>
</file>