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Fudge-a-Mania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America's pasttime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friend Jimmy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with sand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 Feather is this kind of pet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Softens a baseball 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Vacation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Nemesis _______ Tubman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Fudge-a-Mania Crossword!</dc:title>
  <dcterms:created xsi:type="dcterms:W3CDTF">2021-10-11T07:40:47Z</dcterms:created>
  <dcterms:modified xsi:type="dcterms:W3CDTF">2021-10-11T07:40:47Z</dcterms:modified>
</cp:coreProperties>
</file>