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Fudge-a-mania,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Grandma    </w:t>
      </w:r>
      <w:r>
        <w:t xml:space="preserve">   Mr Fargo    </w:t>
      </w:r>
      <w:r>
        <w:t xml:space="preserve">   Turtle    </w:t>
      </w:r>
      <w:r>
        <w:t xml:space="preserve">   Uncle Feather    </w:t>
      </w:r>
      <w:r>
        <w:t xml:space="preserve">   Jimmy    </w:t>
      </w:r>
      <w:r>
        <w:t xml:space="preserve">   Farley    </w:t>
      </w:r>
      <w:r>
        <w:t xml:space="preserve">   Dad    </w:t>
      </w:r>
      <w:r>
        <w:t xml:space="preserve">   Mom    </w:t>
      </w:r>
      <w:r>
        <w:t xml:space="preserve">   Tootsie    </w:t>
      </w:r>
      <w:r>
        <w:t xml:space="preserve">   Sheila    </w:t>
      </w:r>
      <w:r>
        <w:t xml:space="preserve">   Fudge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Fudge-a-mania, Chapters 1 &amp; 2</dc:title>
  <dcterms:created xsi:type="dcterms:W3CDTF">2021-10-11T07:40:23Z</dcterms:created>
  <dcterms:modified xsi:type="dcterms:W3CDTF">2021-10-11T07:40:23Z</dcterms:modified>
</cp:coreProperties>
</file>