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Fudgie-O's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YARBY    </w:t>
      </w:r>
      <w:r>
        <w:t xml:space="preserve">   FOURTH GRADE    </w:t>
      </w:r>
      <w:r>
        <w:t xml:space="preserve">   JUICY-O    </w:t>
      </w:r>
      <w:r>
        <w:t xml:space="preserve">   FAMILY    </w:t>
      </w:r>
      <w:r>
        <w:t xml:space="preserve">   SMILE    </w:t>
      </w:r>
      <w:r>
        <w:t xml:space="preserve">   TRAIN    </w:t>
      </w:r>
      <w:r>
        <w:t xml:space="preserve">   FANG    </w:t>
      </w:r>
      <w:r>
        <w:t xml:space="preserve">   BIRTHDAY    </w:t>
      </w:r>
      <w:r>
        <w:t xml:space="preserve">   BROTHER    </w:t>
      </w:r>
      <w:r>
        <w:t xml:space="preserve">   DOG    </w:t>
      </w:r>
      <w:r>
        <w:t xml:space="preserve">   WINNER    </w:t>
      </w:r>
      <w:r>
        <w:t xml:space="preserve">   MISCHIEF    </w:t>
      </w:r>
      <w:r>
        <w:t xml:space="preserve">   DRIBBLE    </w:t>
      </w:r>
      <w:r>
        <w:t xml:space="preserve">   SAM    </w:t>
      </w:r>
      <w:r>
        <w:t xml:space="preserve">   RALPH    </w:t>
      </w:r>
      <w:r>
        <w:t xml:space="preserve">   GRANDMA    </w:t>
      </w:r>
      <w:r>
        <w:t xml:space="preserve">   JENNIE    </w:t>
      </w:r>
      <w:r>
        <w:t xml:space="preserve">   TEETH    </w:t>
      </w:r>
      <w:r>
        <w:t xml:space="preserve">   TURTLE    </w:t>
      </w:r>
      <w:r>
        <w:t xml:space="preserve">   PETER    </w:t>
      </w:r>
      <w:r>
        <w:t xml:space="preserve">   JUDY BLUME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Fudgie-O's</dc:title>
  <dcterms:created xsi:type="dcterms:W3CDTF">2021-10-11T07:41:41Z</dcterms:created>
  <dcterms:modified xsi:type="dcterms:W3CDTF">2021-10-11T07:41:41Z</dcterms:modified>
</cp:coreProperties>
</file>