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Fudgios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CORNER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HATCHER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 OF JIMMY FARGO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SHELIA'S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YOU GET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 OF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HATCHER'S 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 OF PETER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Fudgios</dc:title>
  <dcterms:created xsi:type="dcterms:W3CDTF">2021-10-11T07:40:25Z</dcterms:created>
  <dcterms:modified xsi:type="dcterms:W3CDTF">2021-10-11T07:40:25Z</dcterms:modified>
</cp:coreProperties>
</file>