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Fueding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Juliet her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one of the men to start the fued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Banished Romeo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banished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 year old who faked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killed by Tybalt defending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his daughter to marry in a few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hot-headed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to marry Juliet right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Fueding Families</dc:title>
  <dcterms:created xsi:type="dcterms:W3CDTF">2021-10-11T07:40:53Z</dcterms:created>
  <dcterms:modified xsi:type="dcterms:W3CDTF">2021-10-11T07:40:53Z</dcterms:modified>
</cp:coreProperties>
</file>