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fuel    </w:t>
      </w:r>
      <w:r>
        <w:t xml:space="preserve">   pasta    </w:t>
      </w:r>
      <w:r>
        <w:t xml:space="preserve">   rice    </w:t>
      </w:r>
      <w:r>
        <w:t xml:space="preserve">   bread    </w:t>
      </w:r>
      <w:r>
        <w:t xml:space="preserve">   bagel    </w:t>
      </w:r>
      <w:r>
        <w:t xml:space="preserve">   fruit    </w:t>
      </w:r>
      <w:r>
        <w:t xml:space="preserve">   galactose    </w:t>
      </w:r>
      <w:r>
        <w:t xml:space="preserve">   maltose    </w:t>
      </w:r>
      <w:r>
        <w:t xml:space="preserve">   starch    </w:t>
      </w:r>
      <w:r>
        <w:t xml:space="preserve">   lactose    </w:t>
      </w:r>
      <w:r>
        <w:t xml:space="preserve">   fructose    </w:t>
      </w:r>
      <w:r>
        <w:t xml:space="preserve">   sucrose    </w:t>
      </w:r>
      <w:r>
        <w:t xml:space="preserve">   wholewheat    </w:t>
      </w:r>
      <w:r>
        <w:t xml:space="preserve">   wholegrain    </w:t>
      </w:r>
      <w:r>
        <w:t xml:space="preserve">   sugar    </w:t>
      </w:r>
      <w:r>
        <w:t xml:space="preserve">   glucose    </w:t>
      </w:r>
      <w:r>
        <w:t xml:space="preserve">   energy    </w:t>
      </w:r>
      <w:r>
        <w:t xml:space="preserve">   fiber    </w:t>
      </w:r>
      <w:r>
        <w:t xml:space="preserve">   simple    </w:t>
      </w:r>
      <w:r>
        <w:t xml:space="preserve">   complex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</dc:title>
  <dcterms:created xsi:type="dcterms:W3CDTF">2021-10-11T07:40:35Z</dcterms:created>
  <dcterms:modified xsi:type="dcterms:W3CDTF">2021-10-11T07:40:35Z</dcterms:modified>
</cp:coreProperties>
</file>