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Fuel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BIODIESEL    </w:t>
      </w:r>
      <w:r>
        <w:t xml:space="preserve">   MERCURY    </w:t>
      </w:r>
      <w:r>
        <w:t xml:space="preserve">   LEAD    </w:t>
      </w:r>
      <w:r>
        <w:t xml:space="preserve">   NATURE    </w:t>
      </w:r>
      <w:r>
        <w:t xml:space="preserve">   ECONOMY    </w:t>
      </w:r>
      <w:r>
        <w:t xml:space="preserve">   ENERGY    </w:t>
      </w:r>
      <w:r>
        <w:t xml:space="preserve">   OIL    </w:t>
      </w:r>
      <w:r>
        <w:t xml:space="preserve">   PRESSURE    </w:t>
      </w:r>
      <w:r>
        <w:t xml:space="preserve">   HEAT    </w:t>
      </w:r>
      <w:r>
        <w:t xml:space="preserve">   OXYGEN    </w:t>
      </w:r>
      <w:r>
        <w:t xml:space="preserve">   CHEMICAL    </w:t>
      </w:r>
      <w:r>
        <w:t xml:space="preserve">   FUEL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movie</dc:title>
  <dcterms:created xsi:type="dcterms:W3CDTF">2021-10-11T07:41:16Z</dcterms:created>
  <dcterms:modified xsi:type="dcterms:W3CDTF">2021-10-11T07:41:16Z</dcterms:modified>
</cp:coreProperties>
</file>